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HALF-TRACK TO LEOPARD 2 THE COMPLETE ILLUSTRATED HISTORY OF THE KRAUSS-MAFFEI ORDNANCE DEPARTMENT</w:t>
      </w:r>
    </w:p>
    <w:p>
      <w:r>
        <w:rPr>
          <w:rFonts w:ascii="宋体" w:hAnsi="宋体" w:eastAsia="宋体"/>
          <w:sz w:val="24"/>
        </w:rPr>
        <w:t>WALTER  J.SPIELBERGER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HALF-TRACK TO LEOPARD 2 THE COMPLETE ILLUSTRATED HISTORY OF THE KRAUSS-MAFFEI ORDNANCE DEPARTMENT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 J.SPIELBERGER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本书出售、求购地址：https://www.jiaokey.com/book/detail/40125810.html</w:t>
      </w:r>
    </w:p>
    <w:p>
      <w:r>
        <w:t>更多相关图书推荐：https://www.jiaokey.com</w:t>
      </w:r>
    </w:p>
    <w:p>
      <w:r>
        <w:t>WALTER  J.SPIELBERGER 其他作品：https://www.jiaokey.com/tag/WALTER  J.SPIELBERGER.html</w:t>
      </w:r>
    </w:p>
    <w:p>
      <w:r>
        <w:t>关键词搜索：https://www.jiaokey.com/tag/FROM HALF-TRACK TO LEOPARD 2 THE COMPLETE ILLUSTRATED HISTORY OF THE KRAUSS-MAFFEI ORDNANCE DEPARTMENT.html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