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FC83-252 THE LIMITATIONS OF EBC AS WELL AS THE POSSIBILITIES OF UV IN MODERN SURFACE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FC83-252 THE LIMITATIONS OF EBC AS WELL AS THE POSSIBILITIES OF UV IN MODERN SURFACE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本书出售、求购地址：https://www.jiaokey.com/book/detail/40125792.html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关键词搜索：https://www.jiaokey.com/tag/TECHNICAL PAPER FC83-252 THE LIMITATIONS OF EBC AS WELL AS THE POSSIBILITIES OF UV IN MODERN SURFACE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