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FC83-264 ADVNCES IN UV CURED COATINGS FOR OPTICAL FIBERS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FC83-264 ADVNCES IN UV CURED COATINGS FOR OPTICAL 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本书出售、求购地址：https://www.jiaokey.com/book/detail/40125784.html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关键词搜索：https://www.jiaokey.com/tag/TECHNICAL PAPER FC83-264 ADVNCES IN UV CURED COATINGS FOR OPTICAL 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