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FC83-261 INFLUENCE OF THE STRUCTURE OF POLYESTER ACRYLATES ON THE UV REACTIVITY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FC83-261 INFLUENCE OF THE STRUCTURE OF POLYESTER ACRYLATES ON THE UV REACTIVITY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关键词搜索：https://www.jiaokey.com/tag/TECHNICAL PAPER FC83-261 INFLUENCE OF THE STRUCTURE OF POLYESTER ACRYLATES ON THE UV REACTIVITY.html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