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FC83-258 RADIATION CURING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FC83-258 RADIATION CURING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本书出售、求购地址：https://www.jiaokey.com/book/detail/40125778.html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关键词搜索：https://www.jiaokey.com/tag/TECHNICAL PAPER FC83-258 RADIATION CURING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