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FC83-274 PROGRESS IN RADIATION CURING IN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FC83-274 PROGRESS IN RADIATION CURING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本书出售、求购地址：https://www.jiaokey.com/book/detail/40125774.html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关键词搜索：https://www.jiaokey.com/tag/TECHNICAL PAPER FC83-274 PROGRESS IN RADIATION CURING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