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FC83-267 HI-POWER UV CURE CHAMBER FOR OPTICAL FIBER COATING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FC83-267 HI-POWER UV CURE CHAMBER FOR OPTICAL FIBER COATING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本书出售、求购地址：https://www.jiaokey.com/book/detail/40125767.html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关键词搜索：https://www.jiaokey.com/tag/TECHNICAL PAPER FC83-267 HI-POWER UV CURE CHAMBER FOR OPTICAL FIBER COATING.html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