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MF82-335 METAL FABRICATING WITH IN-PROCESS INVENTORY CONTROL AND QUALITY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MF82-335 METAL FABRICATING WITH IN-PROCESS INVENTORY CONTROL AND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本书出售、求购地址：https://www.jiaokey.com/book/detail/40125754.html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关键词搜索：https://www.jiaokey.com/tag/TECHNICAL PAPER MF82-335 METAL FABRICATING WITH IN-PROCESS INVENTORY CONTROL AND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