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MF82-332 PRECISION COLD FORGING METALS TO NEAR NET SHAPES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MF82-332 PRECISION COLD FORGING METALS TO NEAR NET SHAPES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本书出售、求购地址：https://www.jiaokey.com/book/detail/40125751.html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关键词搜索：https://www.jiaokey.com/tag/TECHNICAL PAPER MF82-332 PRECISION COLD FORGING METALS TO NEAR NET SHAPES.html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