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AD81-151 STRUCTURAL URETHANE ADHESIVES FOR HIGH SPEED AUTOMOTIVE ASSEMBLY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AD81-151 STRUCTURAL URETHANE ADHESIVES FOR HIGH SPEED AUTOMOTIVE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本书出售、求购地址：https://www.jiaokey.com/book/detail/40125728.html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PAPER AD81-151 STRUCTURAL URETHANE ADHESIVES FOR HIGH SPEED AUTOMOTIVE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