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ETHYLENEDIAMINE DINITRATE AND ITS EUTECTIC MIXTURES:A HISTORICAL REVIEW OF THE LITERATURE TO 1982</w:t>
      </w:r>
    </w:p>
    <w:p>
      <w:r>
        <w:rPr>
          <w:rFonts w:ascii="宋体" w:hAnsi="宋体" w:eastAsia="宋体"/>
          <w:sz w:val="24"/>
        </w:rPr>
        <w:t>BRIGITTA M.DOBRATZ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ETHYLENEDIAMINE DINITRATE AND ITS EUTECTIC MIXTURES:A HISTORICAL REVIEW OF THE LITERATURE TO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BRIGITTA M.DOBRATZ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本书出售、求购地址：https://www.jiaokey.com/book/detail/40125706.html</w:t>
      </w:r>
    </w:p>
    <w:p>
      <w:r>
        <w:t>更多相关图书推荐：https://www.jiaokey.com</w:t>
      </w:r>
    </w:p>
    <w:p>
      <w:r>
        <w:t>BRIGITTA M.DOBRATZ 其他作品：https://www.jiaokey.com/tag/BRIGITTA M.DOBRATZ.html</w:t>
      </w:r>
    </w:p>
    <w:p>
      <w:r>
        <w:t>关键词搜索：https://www.jiaokey.com/tag/ETHYLENEDIAMINE DINITRATE AND ITS EUTECTIC MIXTURES:A HISTORICAL REVIEW OF THE LITERATURE TO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