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831358 PERFORMANCE OF VEGETABLE OILS AND THEIR MONOESTERS AS FUELS FOR DIESEL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831358 PERFORMANCE OF VEGETABLE OILS AND THEIR MONOESTERS AS FUELS FOR DIESEL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本书出售、求购地址：https://www.jiaokey.com/book/detail/40125674.html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关键词搜索：https://www.jiaokey.com/tag/SAE TECHNICAL PAPER SERIES 831358 PERFORMANCE OF VEGETABLE OILS AND THEIR MONOESTERS AS FUELS FOR DIESEL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