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831332 COMPUTATION OF RADIATION HEAT TRANSFER IN DIESEL COMBUSTION</w:t>
      </w:r>
    </w:p>
    <w:p>
      <w:r>
        <w:rPr>
          <w:rFonts w:ascii="宋体" w:hAnsi="宋体" w:eastAsia="宋体"/>
          <w:sz w:val="24"/>
        </w:rPr>
        <w:t>S.L.CHANG AND K.T.RHEE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831332 COMPUTATION OF RADIATION HEAT TRANSFER IN DIESEL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S.L.CHANG AND K.T.RHEE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本书出售、求购地址：https://www.jiaokey.com/book/detail/40125672.html</w:t>
      </w:r>
    </w:p>
    <w:p>
      <w:r>
        <w:t>更多相关图书推荐：https://www.jiaokey.com</w:t>
      </w:r>
    </w:p>
    <w:p>
      <w:r>
        <w:t>S.L.CHANG AND K.T.RHEE 其他作品：https://www.jiaokey.com/tag/S.L.CHANG AND K.T.RHEE.html</w:t>
      </w:r>
    </w:p>
    <w:p>
      <w:r>
        <w:t>关键词搜索：https://www.jiaokey.com/tag/SAE TECHNICAL PAPER SERIES 831332 COMPUTATION OF RADIATION HEAT TRANSFER IN DIESEL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