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831349 ELECTROHYDRAULIC DUAL POWER-SHIFT CONTROL FOR AGRICULTURAL TRACTORS</w:t>
      </w:r>
    </w:p>
    <w:p>
      <w:r>
        <w:rPr>
          <w:rFonts w:ascii="宋体" w:hAnsi="宋体" w:eastAsia="宋体"/>
          <w:sz w:val="24"/>
        </w:rPr>
        <w:t>LOUIS C.HARMS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831349 ELECTROHYDRAULIC DUAL POWER-SHIFT CONTROL FOR AGRICULTURAL TRACTORS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C.HARMS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本书出售、求购地址：https://www.jiaokey.com/book/detail/40125668.html</w:t>
      </w:r>
    </w:p>
    <w:p>
      <w:r>
        <w:t>更多相关图书推荐：https://www.jiaokey.com</w:t>
      </w:r>
    </w:p>
    <w:p>
      <w:r>
        <w:t>LOUIS C.HARMS 其他作品：https://www.jiaokey.com/tag/LOUIS C.HARMS.html</w:t>
      </w:r>
    </w:p>
    <w:p>
      <w:r>
        <w:t>关键词搜索：https://www.jiaokey.com/tag/SAE TECHNICAL PAPER SERIES 831349 ELECTROHYDRAULIC DUAL POWER-SHIFT CONTROL FOR AGRICULTURAL TRACTORS.html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