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831320 TORSIONAL VIBRATION MEASUREMENT AND ANALYSIS:A NEW TECHNIQUE</w:t>
      </w:r>
    </w:p>
    <w:p>
      <w:r>
        <w:rPr>
          <w:rFonts w:ascii="宋体" w:hAnsi="宋体" w:eastAsia="宋体"/>
          <w:sz w:val="24"/>
        </w:rPr>
        <w:t>MARK S.HENRY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831320 TORSIONAL VIBRATION MEASUREMENT AND ANALYSIS:A NEW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本书出售、求购地址：https://www.jiaokey.com/book/detail/40125655.html</w:t>
      </w:r>
    </w:p>
    <w:p>
      <w:r>
        <w:t>更多相关图书推荐：https://www.jiaokey.com</w:t>
      </w:r>
    </w:p>
    <w:p>
      <w:r>
        <w:t>MARK S.HENRY 其他作品：https://www.jiaokey.com/tag/MARK S.HENRY.html</w:t>
      </w:r>
    </w:p>
    <w:p>
      <w:r>
        <w:t>关键词搜索：https://www.jiaokey.com/tag/SAE TECHNICAL PAPER SERIES 831320 TORSIONAL VIBRATION MEASUREMENT AND ANALYSIS:A NEW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