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831313 AN INEXPENSIVE QUALITY ASSURANCE FRICTION DYNAMOMETER</w:t>
      </w:r>
    </w:p>
    <w:p>
      <w:r>
        <w:rPr>
          <w:rFonts w:ascii="宋体" w:hAnsi="宋体" w:eastAsia="宋体"/>
          <w:sz w:val="24"/>
        </w:rPr>
        <w:t>JOSEPH R.FOX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831313 AN INEXPENSIVE QUALITY ASSURANCE FRICTION DYNAMOMETER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本书出售、求购地址：https://www.jiaokey.com/book/detail/40125651.html</w:t>
      </w:r>
    </w:p>
    <w:p>
      <w:r>
        <w:t>更多相关图书推荐：https://www.jiaokey.com</w:t>
      </w:r>
    </w:p>
    <w:p>
      <w:r>
        <w:t>JOSEPH R.FOX 其他作品：https://www.jiaokey.com/tag/JOSEPH R.FOX.html</w:t>
      </w:r>
    </w:p>
    <w:p>
      <w:r>
        <w:t>关键词搜索：https://www.jiaokey.com/tag/SAE TECHNICAL PAPER SERIES 831313 AN INEXPENSIVE QUALITY ASSURANCE FRICTION DYNAMOMETER.html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