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831308 SURVIVABILITY OF BOMB DAMAGE REPAIR EQUIPMENT-KEY TO RAPID AIRBASE RECOVERY</w:t>
      </w:r>
    </w:p>
    <w:p>
      <w:r>
        <w:rPr>
          <w:rFonts w:ascii="宋体" w:hAnsi="宋体" w:eastAsia="宋体"/>
          <w:sz w:val="24"/>
        </w:rPr>
        <w:t>EDGAR F.ALEXANDER  WAYNE J.CHRISTENSEN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831308 SURVIVABILITY OF BOMB DAMAGE REPAIR EQUIPMENT-KEY TO RAPID AIRBASE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F.ALEXANDER  WAYNE J.CHRISTENSEN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本书出售、求购地址：https://www.jiaokey.com/book/detail/40125649.html</w:t>
      </w:r>
    </w:p>
    <w:p>
      <w:r>
        <w:t>更多相关图书推荐：https://www.jiaokey.com</w:t>
      </w:r>
    </w:p>
    <w:p>
      <w:r>
        <w:t>EDGAR F.ALEXANDER  WAYNE J.CHRISTENSEN 其他作品：https://www.jiaokey.com/tag/EDGAR F.ALEXANDER  WAYNE J.CHRISTENSEN.html</w:t>
      </w:r>
    </w:p>
    <w:p>
      <w:r>
        <w:t>关键词搜索：https://www.jiaokey.com/tag/SAE TECHNICAL PAPER SERIES 831308 SURVIVABILITY OF BOMB DAMAGE REPAIR EQUIPMENT-KEY TO RAPID AIRBASE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