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831294 THE EFFECT OF MIXING RATE</w:t>
      </w:r>
    </w:p>
    <w:p>
      <w:r>
        <w:rPr>
          <w:rFonts w:ascii="宋体" w:hAnsi="宋体" w:eastAsia="宋体"/>
          <w:sz w:val="24"/>
        </w:rPr>
        <w:t>R.C.YU  T.-W.KUO AND S.M.SHAHED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831294 THE EFFECT OF MIXING 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R.C.YU  T.-W.KUO AND S.M.SHAHED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本书出售、求购地址：https://www.jiaokey.com/book/detail/40125642.html</w:t>
      </w:r>
    </w:p>
    <w:p>
      <w:r>
        <w:t>更多相关图书推荐：https://www.jiaokey.com</w:t>
      </w:r>
    </w:p>
    <w:p>
      <w:r>
        <w:t>R.C.YU  T.-W.KUO AND S.M.SHAHED 其他作品：https://www.jiaokey.com/tag/R.C.YU  T.-W.KUO AND S.M.SHAHED.html</w:t>
      </w:r>
    </w:p>
    <w:p>
      <w:r>
        <w:t>关键词搜索：https://www.jiaokey.com/tag/SAE TECHNICAL PAPER SERIES 831294 THE EFFECT OF MIXING 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