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831297 AN AIR CELL DI DIESEL ENGINE AND ITS SOOT EMISSION CHARACTERISTICS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831297 AN AIR CELL DI DIESEL ENGINE AND ITS SOOT EMISSION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本书出售、求购地址：https://www.jiaokey.com/book/detail/40125636.html</w:t>
      </w:r>
    </w:p>
    <w:p>
      <w:r>
        <w:t>更多相关图书推荐：https://www.jiaokey.com</w:t>
      </w:r>
    </w:p>
    <w:p>
      <w:r>
        <w:t>关键词搜索：https://www.jiaokey.com/tag/SAE TECHNICAL PAPER SERIES 831297 AN AIR CELL DI DIESEL ENGINE AND ITS SOOT EMISSION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