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831287 RECENT DEVELOPMENTS IN HARDFACING ALLOYS FOR INTERNAL COMBUSTION ENGINE VALVES</w:t>
      </w:r>
    </w:p>
    <w:p>
      <w:r>
        <w:rPr>
          <w:rFonts w:ascii="宋体" w:hAnsi="宋体" w:eastAsia="宋体"/>
          <w:sz w:val="24"/>
        </w:rPr>
        <w:t>GEOFFREY GOTH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831287 RECENT DEVELOPMENTS IN HARDFACING ALLOYS FOR INTERNAL COMBUSTION ENGINE VALVES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GOTH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本书出售、求购地址：https://www.jiaokey.com/book/detail/40125634.html</w:t>
      </w:r>
    </w:p>
    <w:p>
      <w:r>
        <w:t>更多相关图书推荐：https://www.jiaokey.com</w:t>
      </w:r>
    </w:p>
    <w:p>
      <w:r>
        <w:t>GEOFFREY GOTH 其他作品：https://www.jiaokey.com/tag/GEOFFREY GOTH.html</w:t>
      </w:r>
    </w:p>
    <w:p>
      <w:r>
        <w:t>关键词搜索：https://www.jiaokey.com/tag/SAE TECHNICAL PAPER SERIES 831287 RECENT DEVELOPMENTS IN HARDFACING ALLOYS FOR INTERNAL COMBUSTION ENGINE VALVES.html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