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831282 RING DYNAMICS IN A DIESEL ENGINE AND ITS EFFECT ON OIL CONSUMPTION AND BLOWBY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831282 RING DYNAMICS IN A DIESEL ENGINE AND ITS EFFECT ON OIL CONSUMPTION AND BLOWBY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本书出售、求购地址：https://www.jiaokey.com/book/detail/40125627.html</w:t>
      </w:r>
    </w:p>
    <w:p>
      <w:r>
        <w:t>更多相关图书推荐：https://www.jiaokey.com</w:t>
      </w:r>
    </w:p>
    <w:p>
      <w:r>
        <w:t>关键词搜索：https://www.jiaokey.com/tag/SAE TECHNICAL PAPER SERIES 831282 RING DYNAMICS IN A DIESEL ENGINE AND ITS EFFECT ON OIL CONSUMPTION AND BLOWBY.html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