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831286 THE EFFECTS OF COMMON VARIATIONS IN DIESEL ENGINE BEARINGS</w:t>
      </w:r>
    </w:p>
    <w:p>
      <w:r>
        <w:rPr>
          <w:rFonts w:ascii="宋体" w:hAnsi="宋体" w:eastAsia="宋体"/>
          <w:sz w:val="24"/>
        </w:rPr>
        <w:t>PRANAB K.DAS AND SUSAN B.DANCER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831286 THE EFFECTS OF COMMON VARIATIONS IN DIESEL ENGINE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PRANAB K.DAS AND SUSAN B.DANCER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本书出售、求购地址：https://www.jiaokey.com/book/detail/40125626.html</w:t>
      </w:r>
    </w:p>
    <w:p>
      <w:r>
        <w:t>更多相关图书推荐：https://www.jiaokey.com</w:t>
      </w:r>
    </w:p>
    <w:p>
      <w:r>
        <w:t>PRANAB K.DAS AND SUSAN B.DANCER 其他作品：https://www.jiaokey.com/tag/PRANAB K.DAS AND SUSAN B.DANCER.html</w:t>
      </w:r>
    </w:p>
    <w:p>
      <w:r>
        <w:t>关键词搜索：https://www.jiaokey.com/tag/SAE TECHNICAL PAPER SERIES 831286 THE EFFECTS OF COMMON VARIATIONS IN DIESEL ENGINE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