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831271 A REVIEW OF EFFICIENT HYDRAULIC CIRCUITS IN SELECTED UNDERGROUND MINING MACHINES</w:t>
      </w:r>
    </w:p>
    <w:p>
      <w:r>
        <w:rPr>
          <w:rFonts w:ascii="宋体" w:hAnsi="宋体" w:eastAsia="宋体"/>
          <w:sz w:val="24"/>
        </w:rPr>
        <w:t>HARRY C.EVANS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831271 A REVIEW OF EFFICIENT HYDRAULIC CIRCUITS IN SELECTED UNDERGROUND MINING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本书出售、求购地址：https://www.jiaokey.com/book/detail/40125617.html</w:t>
      </w:r>
    </w:p>
    <w:p>
      <w:r>
        <w:t>更多相关图书推荐：https://www.jiaokey.com</w:t>
      </w:r>
    </w:p>
    <w:p>
      <w:r>
        <w:t>HARRY C.EVANS 其他作品：https://www.jiaokey.com/tag/HARRY C.EVANS.html</w:t>
      </w:r>
    </w:p>
    <w:p>
      <w:r>
        <w:t>关键词搜索：https://www.jiaokey.com/tag/SAE TECHNICAL PAPER SERIES 831271 A REVIEW OF EFFICIENT HYDRAULIC CIRCUITS IN SELECTED UNDERGROUND MINING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