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831270 INTRODUCTION OF A NEW FAMILY OF SMALL HIGH TORQUE</w:t>
      </w:r>
    </w:p>
    <w:p>
      <w:r>
        <w:rPr>
          <w:rFonts w:ascii="宋体" w:hAnsi="宋体" w:eastAsia="宋体"/>
          <w:sz w:val="24"/>
        </w:rPr>
        <w:t>CLAUDE M.PINSON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831270 INTRODUCTION OF A NEW FAMILY OF SMALL HIGH TORQUE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M.PINSON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本书出售、求购地址：https://www.jiaokey.com/book/detail/40125616.html</w:t>
      </w:r>
    </w:p>
    <w:p>
      <w:r>
        <w:t>更多相关图书推荐：https://www.jiaokey.com</w:t>
      </w:r>
    </w:p>
    <w:p>
      <w:r>
        <w:t>CLAUDE M.PINSON 其他作品：https://www.jiaokey.com/tag/CLAUDE M.PINSON.html</w:t>
      </w:r>
    </w:p>
    <w:p>
      <w:r>
        <w:t>关键词搜索：https://www.jiaokey.com/tag/SAE TECHNICAL PAPER SERIES 831270 INTRODUCTION OF A NEW FAMILY OF SMALL HIGH TORQUE.html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