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40125435_LECTURE NOTES ON MEDICAL STATISTICS_p194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40125435_LECTURE NOTES ON MEDICAL STATISTICS_p194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本书出售、求购地址：https://www.jiaokey.com/book/detail/40125435.html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关键词搜索：https://www.jiaokey.com/tag/40125435_LECTURE NOTES ON MEDICAL STATISTICS_p194.html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