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COMPILER LMPLEMENTATION IN C</w:t>
      </w:r>
    </w:p>
    <w:p>
      <w:r>
        <w:rPr>
          <w:rFonts w:ascii="宋体" w:hAnsi="宋体" w:eastAsia="宋体"/>
          <w:sz w:val="24"/>
        </w:rPr>
        <w:t>[美]ANDREW W.APPEL MAIA GINSBURG著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COMPILER LMPLEMENTATION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[美]ANDREW W.APPEL MAIA GINSBURG著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本书出售、求购地址：https://www.jiaokey.com/book/detail/40125307.html</w:t>
      </w:r>
    </w:p>
    <w:p>
      <w:r>
        <w:t>更多相关图书推荐：https://www.jiaokey.com</w:t>
      </w:r>
    </w:p>
    <w:p>
      <w:r>
        <w:t>[美]ANDREW W.APPEL MAIA GINSBURG著 其他作品：https://www.jiaokey.com/tag/[美]ANDREW W.APPEL MAIA GINSBURG著.html</w:t>
      </w:r>
    </w:p>
    <w:p>
      <w:r>
        <w:t>关键词搜索：https://www.jiaokey.com/tag/MODERN COMPILER LMPLEMENTATION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