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LASER BEAM QUALITY THESIS AFIT/GEO/PH/82D-4 ARSENIO T.GUMAHAD 2 CAPT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LASER BEAM QUALITY THESIS AFIT/GEO/PH/82D-4 ARSENIO T.GUMAHAD 2 CAPT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本书出售、求购地址：https://www.jiaokey.com/book/detail/40124675.html</w:t>
      </w:r>
    </w:p>
    <w:p>
      <w:r>
        <w:t>更多相关图书推荐：https://www.jiaokey.com</w:t>
      </w:r>
    </w:p>
    <w:p>
      <w:r>
        <w:t>关键词搜索：https://www.jiaokey.com/tag/CHARACTERIZATION OF LASER BEAM QUALITY THESIS AFIT/GEO/PH/82D-4 ARSENIO T.GUMAHAD 2 CAPT.html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