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USE OF STRUCTURAL RESONANCES IR FLUORESCENCE EMISSTON FOR SIZING SPHERES RESTING ON SUBSTRATES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USE OF STRUCTURAL RESONANCES IR FLUORESCENCE EMISSTON FOR SIZING SPHERES RESTING ON SUBSTRATES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本书出售、求购地址：https://www.jiaokey.com/book/detail/40124666.html</w:t>
      </w:r>
    </w:p>
    <w:p>
      <w:r>
        <w:t>更多相关图书推荐：https://www.jiaokey.com</w:t>
      </w:r>
    </w:p>
    <w:p>
      <w:r>
        <w:t>关键词搜索：https://www.jiaokey.com/tag/USE OF STRUCTURAL RESONANCES IR FLUORESCENCE EMISSTON FOR SIZING SPHERES RESTING ON SUBSTRATES.html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