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MILCOM 89  CONFERENCE RECORD  VOLUME 1 OF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MILCOM 89  CONFERENCE RECORD  VOLUME 1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本书出售、求购地址：https://www.jiaokey.com/book/detail/40124641.html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关键词搜索：https://www.jiaokey.com/tag/MILCOM 89  CONFERENCE RECORD  VOLUME 1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