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40124568_1989 IEEE INTERNATIONAL CONFERENCE ON COMPUTER-AIDED DESIGN DIGEST OF TECHNICAL PAPERS_p580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40124568_1989 IEEE INTERNATIONAL CONFERENCE ON COMPUTER-AIDED DESIGN DIGEST OF TECHNICAL PAPERS_p580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本书出售、求购地址：https://www.jiaokey.com/book/detail/40124568.html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关键词搜索：https://www.jiaokey.com/tag/40124568_1989 IEEE INTERNATIONAL CONFERENCE ON COMPUTER-AIDED DESIGN DIGEST OF TECHNICAL PAPERS_p580.html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