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40124561_THE FIFTH ANNUAL AI SYSTEMS IN OVERNMENT CONFERENCE_p233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40124561_THE FIFTH ANNUAL AI SYSTEMS IN OVERNMENT CONFERENCE_p233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本书出售、求购地址：https://www.jiaokey.com/book/detail/40124561.html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关键词搜索：https://www.jiaokey.com/tag/40124561_THE FIFTH ANNUAL AI SYSTEMS IN OVERNMENT CONFERENCE_p233.html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