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 INEAR INVEKSE HEATTRANSFER CALCULATIONS IN GUN BARRELS</w:t>
      </w:r>
    </w:p>
    <w:p>
      <w:r>
        <w:rPr>
          <w:rFonts w:ascii="宋体" w:hAnsi="宋体" w:eastAsia="宋体"/>
          <w:sz w:val="24"/>
        </w:rPr>
        <w:t>ALFRED S.CARASSO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 INEAR INVEKSE HEATTRANSFER CALCULATIONS IN GUN BARRELS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S.CARASSO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本书出售、求购地址：https://www.jiaokey.com/book/detail/40124533.html</w:t>
      </w:r>
    </w:p>
    <w:p>
      <w:r>
        <w:t>更多相关图书推荐：https://www.jiaokey.com</w:t>
      </w:r>
    </w:p>
    <w:p>
      <w:r>
        <w:t>ALFRED S.CARASSO 其他作品：https://www.jiaokey.com/tag/ALFRED S.CARASSO.html</w:t>
      </w:r>
    </w:p>
    <w:p>
      <w:r>
        <w:t>关键词搜索：https://www.jiaokey.com/tag/NONL INEAR INVEKSE HEATTRANSFER CALCULATIONS IN GUN BARRELS.html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