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RIOT CONTROL AGENT DECONTAMINATION:EVALUATION OF COMMERCLAL PRODUCTS</w:t>
      </w:r>
    </w:p>
    <w:p>
      <w:r>
        <w:rPr>
          <w:rFonts w:ascii="宋体" w:hAnsi="宋体" w:eastAsia="宋体"/>
          <w:sz w:val="24"/>
        </w:rPr>
        <w:t>JOSPH W.HOVANEC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RIOT CONTROL AGENT DECONTAMINATION:EVALUATION OF COMMERCLAL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JOSPH W.HOVANEC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本书出售、求购地址：https://www.jiaokey.com/book/detail/40124532.html</w:t>
      </w:r>
    </w:p>
    <w:p>
      <w:r>
        <w:t>更多相关图书推荐：https://www.jiaokey.com</w:t>
      </w:r>
    </w:p>
    <w:p>
      <w:r>
        <w:t>JOSPH W.HOVANEC 其他作品：https://www.jiaokey.com/tag/JOSPH W.HOVANEC.html</w:t>
      </w:r>
    </w:p>
    <w:p>
      <w:r>
        <w:t>关键词搜索：https://www.jiaokey.com/tag/RIOT CONTROL AGENT DECONTAMINATION:EVALUATION OF COMMERCLAL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