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PATENT APPLICATION GB 2 078 913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PATENT APPLICATION GB 2 078 913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本书出售、求购地址：https://www.jiaokey.com/book/detail/40124290.html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关键词搜索：https://www.jiaokey.com/tag/UK PATENT APPLICATION GB 2 078 913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