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 APPLICATIONS IN PRESSED METAL PARTS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 APPLICATIONS IN PRESSED METAL PARTS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关键词搜索：https://www.jiaokey.com/tag/MACHINE VISION APPLICATIONS IN PRESSED METAL PARTS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