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INDUSTRIAL TESTS OF CERAMIC THERMAL-BARRIER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INDUSTRIAL TESTS OF CERAMIC THERMAL-BARRIER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本书出售、求购地址：https://www.jiaokey.com/book/detail/40124277.html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关键词搜索：https://www.jiaokey.com/tag/FURTHER INDUSTRIAL TESTS OF CERAMIC THERMAL-BARRIER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