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ACCURATE FIHITE DIFFERENCE DERIVATION FOR THE BOUNDARY LAYER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ACCURATE FIHITE DIFFERENCE DERIVATION FOR THE BOUNDARY LAYER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本书出售、求购地址：https://www.jiaokey.com/book/detail/40124228.html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关键词搜索：https://www.jiaokey.com/tag/AN ACCURATE FIHITE DIFFERENCE DERIVATION FOR THE BOUNDARY LAYER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