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ULTRASONIC DETECTION OF UNBOND IN DEEP LAYERS OF MULTILAYERED COMPOSITES</w:t>
      </w:r>
    </w:p>
    <w:p>
      <w:r>
        <w:rPr>
          <w:rFonts w:ascii="宋体" w:hAnsi="宋体" w:eastAsia="宋体"/>
          <w:sz w:val="24"/>
        </w:rPr>
        <w:t>ROBERT A.YOUSHAW AND JEFFREY M.WARREN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ULTRASONIC DETECTION OF UNBOND IN DEEP LAYERS OF MULTILAYERED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A.YOUSHAW AND JEFFREY M.WARREN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本书出售、求购地址：https://www.jiaokey.com/book/detail/40124139.html</w:t>
      </w:r>
    </w:p>
    <w:p>
      <w:r>
        <w:t>更多相关图书推荐：https://www.jiaokey.com</w:t>
      </w:r>
    </w:p>
    <w:p>
      <w:r>
        <w:t>ROBERT A.YOUSHAW AND JEFFREY M.WARREN 其他作品：https://www.jiaokey.com/tag/ROBERT A.YOUSHAW AND JEFFREY M.WARREN.html</w:t>
      </w:r>
    </w:p>
    <w:p>
      <w:r>
        <w:t>关键词搜索：https://www.jiaokey.com/tag/THE ULTRASONIC DETECTION OF UNBOND IN DEEP LAYERS OF MULTILAYERED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