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ELECTRON TRAPS IN GALLIUM ARSENIDE AND GALLIUM ARSENIDE PHOSPHIDE BY DEEP LEVEL TRANSIENT SPECTROSOPY</w:t>
      </w:r>
    </w:p>
    <w:p>
      <w:r>
        <w:rPr>
          <w:rFonts w:ascii="宋体" w:hAnsi="宋体" w:eastAsia="宋体"/>
          <w:sz w:val="24"/>
        </w:rPr>
        <w:t>D-Y.S.DAY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ELECTRON TRAPS IN GALLIUM ARSENIDE AND GALLIUM ARSENIDE PHOSPHIDE BY DEEP LEVEL TRANSIENT SPECTROSOPY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D-Y.S.DAY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本书出售、求购地址：https://www.jiaokey.com/book/detail/40124123.html</w:t>
      </w:r>
    </w:p>
    <w:p>
      <w:r>
        <w:t>更多相关图书推荐：https://www.jiaokey.com</w:t>
      </w:r>
    </w:p>
    <w:p>
      <w:r>
        <w:t>D-Y.S.DAY 其他作品：https://www.jiaokey.com/tag/D-Y.S.DAY.html</w:t>
      </w:r>
    </w:p>
    <w:p>
      <w:r>
        <w:t>关键词搜索：https://www.jiaokey.com/tag/STUDIES OF ELECTRON TRAPS IN GALLIUM ARSENIDE AND GALLIUM ARSENIDE PHOSPHIDE BY DEEP LEVEL TRANSIENT SPECTROSOPY.html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