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WESTERN EUROPEAN STUDIES:IMPLICATIONS FOR COLLECTION DEVELOPMENT</w:t>
      </w:r>
    </w:p>
    <w:p>
      <w:r>
        <w:rPr>
          <w:rFonts w:ascii="宋体" w:hAnsi="宋体" w:eastAsia="宋体"/>
          <w:sz w:val="24"/>
        </w:rPr>
        <w:t>ANTHONY M.ANGILETTA  MARTHA L.BROGAN  CHARLES S.FINEMAN AND CLARA M.LOVETT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WESTERN EUROPEAN STUDIES:IMPLICATIONS FOR COLLECTION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M.ANGILETTA  MARTHA L.BROGAN  CHARLES S.FINEMAN AND CLARA M.LOVETT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本书出售、求购地址：https://www.jiaokey.com/book/detail/40124118.html</w:t>
      </w:r>
    </w:p>
    <w:p>
      <w:r>
        <w:t>更多相关图书推荐：https://www.jiaokey.com</w:t>
      </w:r>
    </w:p>
    <w:p>
      <w:r>
        <w:t>ANTHONY M.ANGILETTA  MARTHA L.BROGAN  CHARLES S.FINEMAN AND CLARA M.LOVETT 其他作品：https://www.jiaokey.com/tag/ANTHONY M.ANGILETTA  MARTHA L.BROGAN  CHARLES S.FINEMAN AND CLARA M.LOVETT.html</w:t>
      </w:r>
    </w:p>
    <w:p>
      <w:r>
        <w:t>THE HAWORTH PRESS 出版图书：https://www.jiaokey.com/tag/THE HAWORTH PRESS.html</w:t>
      </w:r>
    </w:p>
    <w:p>
      <w:r>
        <w:t>关键词搜索：https://www.jiaokey.com/tag/THE STATE OF WESTERN EUROPEAN STUDIES:IMPLICATIONS FOR COLLECTION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