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NOVA:A HIGH ENERGY LASER SYSTEM*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NOVA:A HIGH ENERGY LASER SYSTEM*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本书出售、求购地址：https://www.jiaokey.com/book/detail/40124098.html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关键词搜索：https://www.jiaokey.com/tag/NOVA:A HIGH ENERGY LASER SYSTEM*.html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