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MULTIDISCIPLINARY STUDIES OF AUTOMATION AND ITS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MULTIDISCIPLINARY STUDIES OF AUTOMATION AND ITS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本书出售、求购地址：https://www.jiaokey.com/book/detail/40124055.html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关键词搜索：https://www.jiaokey.com/tag/MULTIDISCIPLINARY STUDIES OF AUTOMATION AND ITS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