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MANUFACTURING SYSTEMS:MANPOWER PROBLEMS AND POLICIES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MANUFACTURING SYSTEMS:MANPOWER PROBLEMS AND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本书出售、求购地址：https://www.jiaokey.com/book/detail/40124040.html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关键词搜索：https://www.jiaokey.com/tag/FLEXIBLE MANUFACTURING SYSTEMS:MANPOWER PROBLEMS AND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