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AUTOMATION:AN ILLUSTRATION OF SOCIAL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AUTOMATION:AN ILLUSTRATION OF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本书出售、求购地址：https://www.jiaokey.com/book/detail/40124035.html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关键词搜索：https://www.jiaokey.com/tag/AUTOMATION:AN ILLUSTRATION OF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