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THE INTRODUCTION OF NEW TECHNOLOGY:METHODS FROM ORGANIZATIONAL DEVELOPMENT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THE INTRODUCTION OF NEW TECHNOLOGY:METHODS FROM ORGANIZATIONAL DEVELOPMENT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本书出售、求购地址：https://www.jiaokey.com/book/detail/40124013.html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关键词搜索：https://www.jiaokey.com/tag/MANAGING THE INTRODUCTION OF NEW TECHNOLOGY:METHODS FROM ORGANIZATIONAL DEVELOPMENT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