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4122775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4122775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本书出售、求购地址：https://www.jiaokey.com/book/detail/40123938.html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19 4122775.html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