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4071406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4071406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本书出售、求购地址：https://www.jiaokey.com/book/detail/40123924.html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19 4071406.html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