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19 4308501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19 4308501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本书出售、求购地址：https://www.jiaokey.com/book/detail/40123916.html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关键词搜索：https://www.jiaokey.com/tag/UNITED STATES PATENT 19 4308501.html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