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EXPERIMENTAL FACILITY FOR THE INVESTIGATION OF THE TWO-DO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EXPERIMENTAL FACILITY FOR THE INVESTIGATION OF THE TWO-DO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本书出售、求购地址：https://www.jiaokey.com/book/detail/40123850.html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关键词搜索：https://www.jiaokey.com/tag/AN EXPERIMENTAL FACILITY FOR THE INVESTIGATION OF THE TWO-DO.html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