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CONFINED SWIRLING FLOW PREDICTIONS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CONFINED SWIRLING FLOW PREDICTIONS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本书出售、求购地址：https://www.jiaokey.com/book/detail/40123847.html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关键词搜索：https://www.jiaokey.com/tag/CONFINED SWIRLING FLOW PREDICTIONS.html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